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SERIES IN NONLINEAR DYNAMICS  VOLUM 25 SMOOTH PARTICLE APPLIED MECHANICS THE STATE OF THE ART</w:t>
      </w:r>
    </w:p>
    <w:p>
      <w:r>
        <w:rPr>
          <w:rFonts w:ascii="宋体" w:hAnsi="宋体" w:eastAsia="宋体"/>
          <w:sz w:val="24"/>
        </w:rPr>
        <w:t>WILLIAM GRAHAM HOOVER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SERIES IN NONLINEAR DYNAMICS  VOLUM 25 SMOOTH PARTICLE APPLIED MECHANICS THE STATE OF THE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GRAHAM HOOVER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SCIENFIFIC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本书出售、求购地址：https://www.jiaokey.com/book/detail/40722686.html</w:t>
      </w:r>
    </w:p>
    <w:p>
      <w:r>
        <w:t>更多相关图书推荐：https://www.jiaokey.com</w:t>
      </w:r>
    </w:p>
    <w:p>
      <w:r>
        <w:t>WILLIAM GRAHAM HOOVER 其他作品：https://www.jiaokey.com/tag/WILLIAM GRAHAM HOOVER.html</w:t>
      </w:r>
    </w:p>
    <w:p>
      <w:r>
        <w:t>WORLD SCIENFIFIC 出版图书：https://www.jiaokey.com/tag/WORLD SCIENFIFIC.html</w:t>
      </w:r>
    </w:p>
    <w:p>
      <w:r>
        <w:t>关键词搜索：https://www.jiaokey.com/tag/ADVANCED SERIES IN NONLINEAR DYNAMICS  VOLUM 25 SMOOTH PARTICLE APPLIED MECHANICS THE STATE OF THE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