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CONSISTENT HIGHER-ORDER THEORY OF LAMINATED PLATES AND SHELLS</w:t>
      </w:r>
    </w:p>
    <w:p>
      <w:r>
        <w:rPr>
          <w:rFonts w:ascii="宋体" w:hAnsi="宋体" w:eastAsia="宋体"/>
          <w:sz w:val="24"/>
        </w:rPr>
        <w:t>CHING C.CHAO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CONSISTENT HIGHER-ORDER THEORY OF LAMINATED PLATES AND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 C.CHAO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29 MARCH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本书出售、求购地址：https://www.jiaokey.com/book/detail/40722786.html</w:t>
      </w:r>
    </w:p>
    <w:p>
      <w:r>
        <w:t>更多相关图书推荐：https://www.jiaokey.com</w:t>
      </w:r>
    </w:p>
    <w:p>
      <w:r>
        <w:t>CHING C.CHAO 其他作品：https://www.jiaokey.com/tag/CHING C.CHAO.html</w:t>
      </w:r>
    </w:p>
    <w:p>
      <w:r>
        <w:t>29 MARCH 出版图书：https://www.jiaokey.com/tag/29 MARCH.html</w:t>
      </w:r>
    </w:p>
    <w:p>
      <w:r>
        <w:t>关键词搜索：https://www.jiaokey.com/tag/THREE-DIMENSIONAL CONSISTENT HIGHER-ORDER THEORY OF LAMINATED PLATES AND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