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CONSULTING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CONSULTING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本书出售、求购地址：https://www.jiaokey.com/book/detail/40723293.html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关键词搜索：https://www.jiaokey.com/tag/CONSULTING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