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CHINA-BURMA-INDIA</w:t>
      </w:r>
    </w:p>
    <w:p>
      <w:r>
        <w:rPr>
          <w:rFonts w:ascii="宋体" w:hAnsi="宋体" w:eastAsia="宋体"/>
          <w:sz w:val="24"/>
        </w:rPr>
        <w:t>DON MOSER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CHINA-BURMA-INDIA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MOSER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本书出售、求购地址：https://www.jiaokey.com/book/detail/40723549.html</w:t>
      </w:r>
    </w:p>
    <w:p>
      <w:r>
        <w:t>更多相关图书推荐：https://www.jiaokey.com</w:t>
      </w:r>
    </w:p>
    <w:p>
      <w:r>
        <w:t>DON MOSER AND THE EDITORS OF TIME-LIFE BOOKS 其他作品：https://www.jiaokey.com/tag/DON MOSER AND THE EDITORS OF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CHINA-BURMA-INDIA.html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