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AAPG CONTINUING EDUCATION COURSE NOTE SERIES 3</w:t>
      </w:r>
    </w:p>
    <w:p>
      <w:r>
        <w:rPr>
          <w:rFonts w:ascii="宋体" w:hAnsi="宋体" w:eastAsia="宋体"/>
          <w:sz w:val="24"/>
        </w:rPr>
        <w:t>ROBERT R.BERG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AAPG CONTINUING EDUCATION COURSE NOTE SERIES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REVISED FEBRUARY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本书出售、求购地址：https://www.jiaokey.com/book/detail/40723645.html</w:t>
      </w:r>
    </w:p>
    <w:p>
      <w:r>
        <w:t>更多相关图书推荐：https://www.jiaokey.com</w:t>
      </w:r>
    </w:p>
    <w:p>
      <w:r>
        <w:t>ROBERT R.BERG 其他作品：https://www.jiaokey.com/tag/ROBERT R.BERG.html</w:t>
      </w:r>
    </w:p>
    <w:p>
      <w:r>
        <w:t>REVISED FEBRUARY 出版图书：https://www.jiaokey.com/tag/REVISED FEBRUARY.html</w:t>
      </w:r>
    </w:p>
    <w:p>
      <w:r>
        <w:t>关键词搜索：https://www.jiaokey.com/tag/AAPG CONTINUING EDUCATION COURSE NOTE SERIES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