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40723744_Present knowledge in nutrition sixth edition_p532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40723744_Present knowledge in nutrition sixth edition_p532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本书出售、求购地址：https://www.jiaokey.com/book/detail/40723744.html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关键词搜索：https://www.jiaokey.com/tag/40723744_Present knowledge in nutrition sixth edition_p532.html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