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report 1994 international union of nutritional sciences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report 1994 international union of nutritional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IUNS Secretariat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本书出售、求购地址：https://www.jiaokey.com/book/detail/40723745.html</w:t>
      </w:r>
    </w:p>
    <w:p>
      <w:r>
        <w:t>更多相关图书推荐：https://www.jiaokey.com</w:t>
      </w:r>
    </w:p>
    <w:p>
      <w:r>
        <w:t>IUNS Secretariat 出版图书：https://www.jiaokey.com/tag/IUNS Secretariat.html</w:t>
      </w:r>
    </w:p>
    <w:p>
      <w:r>
        <w:t>关键词搜索：https://www.jiaokey.com/tag/Annual report 1994 international union of nutritional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