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Medical-Surgical Nursing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Medical-Surgical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本书出售、求购地址：https://www.jiaokey.com/book/detail/40723958.html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关键词搜索：https://www.jiaokey.com/tag/Decision Making in Medical-Surgical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