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40723966_Harrison's principles of internal medicine 15th edition (volume 1)_p1442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40723966_Harrison's principles of internal medicine 15th edition (volume 1)_p1442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本书出售、求购地址：https://www.jiaokey.com/book/detail/40723966.html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关键词搜索：https://www.jiaokey.com/tag/40723966_Harrison's principles of internal medicine 15th edition (volume 1)_p1442.html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