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PHIOSOPHY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PHIOSOPHY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本书出售、求购地址：https://www.jiaokey.com/book/detail/40724063.html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关键词搜索：https://www.jiaokey.com/tag/PHIOSOPHY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