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of choice 1972-1973</w:t>
      </w:r>
    </w:p>
    <w:p>
      <w:r>
        <w:rPr>
          <w:rFonts w:ascii="宋体" w:hAnsi="宋体" w:eastAsia="宋体"/>
          <w:sz w:val="24"/>
        </w:rPr>
        <w:t>walter modell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of choice 1972-1973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modell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theC.V.mosby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本书出售、求购地址：https://www.jiaokey.com/book/detail/40724481.html</w:t>
      </w:r>
    </w:p>
    <w:p>
      <w:r>
        <w:t>更多相关图书推荐：https://www.jiaokey.com</w:t>
      </w:r>
    </w:p>
    <w:p>
      <w:r>
        <w:t>walter modell 其他作品：https://www.jiaokey.com/tag/walter modell.html</w:t>
      </w:r>
    </w:p>
    <w:p>
      <w:r>
        <w:t>theC.V.mosby company 出版图书：https://www.jiaokey.com/tag/theC.V.mosby company.html</w:t>
      </w:r>
    </w:p>
    <w:p>
      <w:r>
        <w:t>关键词搜索：https://www.jiaokey.com/tag/drugs of choice 1972-1973.html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