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for Oboe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for Oboe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本书出售、求购地址：https://www.jiaokey.com/book/detail/40725328.html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关键词搜索：https://www.jiaokey.com/tag/Concerto in F for Oboe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