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quintette en ut pour instrunments a vent partiton de poche parties separees</w:t>
      </w:r>
    </w:p>
    <w:p>
      <w:r>
        <w:rPr>
          <w:rFonts w:ascii="宋体" w:hAnsi="宋体" w:eastAsia="宋体"/>
          <w:sz w:val="24"/>
        </w:rPr>
        <w:t>Claude Arrieu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quintette en ut pour instrunments a vent partiton de poche parties separees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Arrieu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本书出售、求购地址：https://www.jiaokey.com/book/detail/40725341.html</w:t>
      </w:r>
    </w:p>
    <w:p>
      <w:r>
        <w:t>更多相关图书推荐：https://www.jiaokey.com</w:t>
      </w:r>
    </w:p>
    <w:p>
      <w:r>
        <w:t>Claude Arrieu 其他作品：https://www.jiaokey.com/tag/Claude Arrieu.html</w:t>
      </w:r>
    </w:p>
    <w:p>
      <w:r>
        <w:t>关键词搜索：https://www.jiaokey.com/tag/quintette en ut pour instrunments a vent partiton de poche parties separees.html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