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2.Streichquartett d-Moll 1953 Stimmen</w:t>
      </w:r>
    </w:p>
    <w:p>
      <w:r>
        <w:rPr>
          <w:rFonts w:ascii="宋体" w:hAnsi="宋体" w:eastAsia="宋体"/>
          <w:sz w:val="24"/>
        </w:rPr>
        <w:t>Eric Zeisl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2.Streichquartett d-Moll 1953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Zeisl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本书出售、求购地址：https://www.jiaokey.com/book/detail/40725833.html</w:t>
      </w:r>
    </w:p>
    <w:p>
      <w:r>
        <w:t>更多相关图书推荐：https://www.jiaokey.com</w:t>
      </w:r>
    </w:p>
    <w:p>
      <w:r>
        <w:t>Eric Zeisl 其他作品：https://www.jiaokey.com/tag/Eric Zeisl.html</w:t>
      </w:r>
    </w:p>
    <w:p>
      <w:r>
        <w:t>关键词搜索：https://www.jiaokey.com/tag/2.Streichquartett d-Moll 1953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