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Epitaph Ⅲ-Vocalise (Katyn Wood) Bass Clarinet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Epitaph Ⅲ-Vocalise (Katyn Wood) Bass Clarinet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Maecenas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本书出售、求购地址：https://www.jiaokey.com/book/detail/40725852.html</w:t>
      </w:r>
    </w:p>
    <w:p>
      <w:r>
        <w:t>更多相关图书推荐：https://www.jiaokey.com</w:t>
      </w:r>
    </w:p>
    <w:p>
      <w:r>
        <w:t>Maecenas Music ltd 出版图书：https://www.jiaokey.com/tag/Maecenas Music ltd.html</w:t>
      </w:r>
    </w:p>
    <w:p>
      <w:r>
        <w:t>关键词搜索：https://www.jiaokey.com/tag/Epitaph Ⅲ-Vocalise (Katyn Wood) Bass Clarinet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