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Keiner ist so schlau wie ich I Ein Forderprogramm fur kinder ab vier Jahren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Keiner ist so schlau wie ich I Ein Forderprogramm fur kinder ab vier Jahren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本书出售、求购地址：https://www.jiaokey.com/book/detail/40725901.html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关键词搜索：https://www.jiaokey.com/tag/Keiner ist so schlau wie ich I Ein Forderprogramm fur kinder ab vier Jahren.html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