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WEB SURVEYS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WEB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本书出售、求购地址：https://www.jiaokey.com/book/detail/40726063.html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SCIENCE OF WEB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