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SYNTAX-PROSODY INTERFACE:A CARTOGRAPHIC PERSPECTIVE WITH EVIDENCE FROM ITALIAN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SYNTAX-PROSODY INTERFACE:A CARTOGRAPHIC PERSPECTIVE WITH EVIDENCE FROM ITALIAN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本书出售、求购地址：https://www.jiaokey.com/book/detail/40726072.html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SYNTAX-PROSODY INTERFACE:A CARTOGRAPHIC PERSPECTIVE WITH EVIDENCE FROM ITALIAN.html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