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SUFI BODIES:RELIGION AND SOCIETY IN MEDIEVAL ISLAM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SUFI BODIES:RELIGION AND SOCIETY IN MEDIEVAL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本书出售、求购地址：https://www.jiaokey.com/book/detail/40726089.html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关键词搜索：https://www.jiaokey.com/tag/SUFI BODIES:RELIGION AND SOCIETY IN MEDIEVAL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