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TOTEM AND TABOO:SOME POINTS OF AGREEMENT BETWEEN THE MENTAL LIVES OF SAVAGES AND NEUROTICS</w:t>
      </w:r>
    </w:p>
    <w:p>
      <w:r>
        <w:rPr>
          <w:rFonts w:ascii="宋体" w:hAnsi="宋体" w:eastAsia="宋体"/>
          <w:sz w:val="24"/>
        </w:rPr>
        <w:t>SIGMUND FREUD  JAMES STRACHEY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TOTEM AND TABOO:SOME POINTS OF AGREEMENT BETWEEN THE MENTAL LIVES OF SAVAGES AND NEUROTICS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SIGMUND FREUD  JAMES STRACHEY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本书出售、求购地址：https://www.jiaokey.com/book/detail/40726097.html</w:t>
      </w:r>
    </w:p>
    <w:p>
      <w:r>
        <w:t>更多相关图书推荐：https://www.jiaokey.com</w:t>
      </w:r>
    </w:p>
    <w:p>
      <w:r>
        <w:t>SIGMUND FREUD  JAMES STRACHEY 其他作品：https://www.jiaokey.com/tag/SIGMUND FREUD  JAMES STRACHEY.html</w:t>
      </w:r>
    </w:p>
    <w:p>
      <w:r>
        <w:t>关键词搜索：https://www.jiaokey.com/tag/TOTEM AND TABOO:SOME POINTS OF AGREEMENT BETWEEN THE MENTAL LIVES OF SAVAGES AND NEUROTICS.html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