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FORGOTTEN CITIES:HOW THE INDUS CIVILIZATION WAS DISCOVERED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FORGOTTEN CITIES:HOW THE INDUS CIVILIZATION WAS DISCOVERED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本书出售、求购地址：https://www.jiaokey.com/book/detail/40726099.html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关键词搜索：https://www.jiaokey.com/tag/FINDING FORGOTTEN CITIES:HOW THE INDUS CIVILIZATION WAS DISCOVERED.html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