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Konzertstuck Op.107 Flote &amp; Klavier 05 066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Konzertstuck Op.107 Flote &amp; Klavier 05 066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本书出售、求购地址：https://www.jiaokey.com/book/detail/40726397.html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关键词搜索：https://www.jiaokey.com/tag/Konzertstuck Op.107 Flote &amp; Klavier 05 066.html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