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Vocalise Op.34 No.14 for cello and piano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Vocalise Op.34 No.14 for cello and piano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本书出售、求购地址：https://www.jiaokey.com/book/detail/40726443.html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关键词搜索：https://www.jiaokey.com/tag/Vocalise Op.34 No.14 for cello and piano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