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and Contest Collection for Oboe with piano accompaniment compiled and edited by H.VOXMAN</w:t>
      </w:r>
    </w:p>
    <w:p>
      <w:r>
        <w:rPr>
          <w:rFonts w:ascii="宋体" w:hAnsi="宋体" w:eastAsia="宋体"/>
          <w:sz w:val="24"/>
        </w:rPr>
        <w:t>A.E.M.Gretry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and Contest Collection for Oboe with piano accompaniment compiled and edited by H.VOXMAN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A.E.M.Gretry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本书出售、求购地址：https://www.jiaokey.com/book/detail/40726544.html</w:t>
      </w:r>
    </w:p>
    <w:p>
      <w:r>
        <w:t>更多相关图书推荐：https://www.jiaokey.com</w:t>
      </w:r>
    </w:p>
    <w:p>
      <w:r>
        <w:t>A.E.M.Gretry 其他作品：https://www.jiaokey.com/tag/A.E.M.Gretry.html</w:t>
      </w:r>
    </w:p>
    <w:p>
      <w:r>
        <w:t>Hal·Leonard 出版图书：https://www.jiaokey.com/tag/Hal·Leonard.html</w:t>
      </w:r>
    </w:p>
    <w:p>
      <w:r>
        <w:t>关键词搜索：https://www.jiaokey.com/tag/Concert and Contest Collection for Oboe with piano accompaniment compiled and edited by H.VOXMAN.html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