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pieces Volume Ⅱ:Nos.5-8 for clarinet viola and piano or violin violoncello and piano op 83</w:t>
      </w:r>
    </w:p>
    <w:p>
      <w:r>
        <w:rPr>
          <w:rFonts w:ascii="宋体" w:hAnsi="宋体" w:eastAsia="宋体"/>
          <w:sz w:val="24"/>
        </w:rPr>
        <w:t>Max 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pieces Volume Ⅱ:Nos.5-8 for clarinet viola and piano or violin violoncello and piano op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本书出售、求购地址：https://www.jiaokey.com/book/detail/40726554.html</w:t>
      </w:r>
    </w:p>
    <w:p>
      <w:r>
        <w:t>更多相关图书推荐：https://www.jiaokey.com</w:t>
      </w:r>
    </w:p>
    <w:p>
      <w:r>
        <w:t>Max Bruch 其他作品：https://www.jiaokey.com/tag/Max Bruch.html</w:t>
      </w:r>
    </w:p>
    <w:p>
      <w:r>
        <w:t>Boca Raton 出版图书：https://www.jiaokey.com/tag/Boca Raton.html</w:t>
      </w:r>
    </w:p>
    <w:p>
      <w:r>
        <w:t>关键词搜索：https://www.jiaokey.com/tag/Eight pieces Volume Ⅱ:Nos.5-8 for clarinet viola and piano or violin violoncello and piano op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