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vingt cinq etudes pour le hautbois twenty-five syudies for the oboe</w:t>
      </w:r>
    </w:p>
    <w:p>
      <w:r>
        <w:rPr>
          <w:rFonts w:ascii="宋体" w:hAnsi="宋体" w:eastAsia="宋体"/>
          <w:sz w:val="24"/>
        </w:rPr>
        <w:t>A.Debondue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vingt cinq etudes pour le hautbois twenty-five syudies for the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A.Debondue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本书出售、求购地址：https://www.jiaokey.com/book/detail/40726745.html</w:t>
      </w:r>
    </w:p>
    <w:p>
      <w:r>
        <w:t>更多相关图书推荐：https://www.jiaokey.com</w:t>
      </w:r>
    </w:p>
    <w:p>
      <w:r>
        <w:t>A.Debondue 其他作品：https://www.jiaokey.com/tag/A.Debondue.html</w:t>
      </w:r>
    </w:p>
    <w:p>
      <w:r>
        <w:t>ALPHONSE LEDUC 出版图书：https://www.jiaokey.com/tag/ALPHONSE LEDUC.html</w:t>
      </w:r>
    </w:p>
    <w:p>
      <w:r>
        <w:t>关键词搜索：https://www.jiaokey.com/tag/vingt cinq etudes pour le hautbois twenty-five syudies for the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