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violoncello solo (1994/2003/03/06) CB 158</w:t>
      </w:r>
    </w:p>
    <w:p>
      <w:r>
        <w:rPr>
          <w:rFonts w:ascii="宋体" w:hAnsi="宋体" w:eastAsia="宋体"/>
          <w:sz w:val="24"/>
        </w:rPr>
        <w:t>Penderecki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violoncello solo (1994/2003/03/06) CB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Penderecki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本书出售、求购地址：https://www.jiaokey.com/book/detail/40726765.html</w:t>
      </w:r>
    </w:p>
    <w:p>
      <w:r>
        <w:t>更多相关图书推荐：https://www.jiaokey.com</w:t>
      </w:r>
    </w:p>
    <w:p>
      <w:r>
        <w:t>Penderecki 其他作品：https://www.jiaokey.com/tag/Penderecki.html</w:t>
      </w:r>
    </w:p>
    <w:p>
      <w:r>
        <w:t>Schott Music GmbH 出版图书：https://www.jiaokey.com/tag/Schott Music GmbH.html</w:t>
      </w:r>
    </w:p>
    <w:p>
      <w:r>
        <w:t>关键词搜索：https://www.jiaokey.com/tag/Divertimento for violoncello solo (1994/2003/03/06) CB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