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HANDBOOK OF PRAGMATICS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HANDBOOK OF 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本书出售、求购地址：https://www.jiaokey.com/book/detail/40727131.html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CAMBRIDGE HANDBOOK OF 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