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ADCANCES IN PHARMACOLOGY AND CHEMOTHERAPY VOLUME10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ADCANCES IN PHARMACOLOGY AND CHEMOTHERAPY VOLUME10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本书出售、求购地址：https://www.jiaokey.com/book/detail/40727329.html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关键词搜索：https://www.jiaokey.com/tag/ADCANCES IN PHARMACOLOGY AND CHEMOTHERAPY VOLUME10.html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