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LAELED AND UNLABELED ANTIBODDY IN CANCER DIAGNOSIS AND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LAELED AND UNLABELED ANTIBODDY IN CANCER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NCI MONOGRAPHS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本书出售、求购地址：https://www.jiaokey.com/book/detail/40727552.html</w:t>
      </w:r>
    </w:p>
    <w:p>
      <w:r>
        <w:t>更多相关图书推荐：https://www.jiaokey.com</w:t>
      </w:r>
    </w:p>
    <w:p>
      <w:r>
        <w:t>NCI MONOGRAPHS 出版图书：https://www.jiaokey.com/tag/NCI MONOGRAPHS.html</w:t>
      </w:r>
    </w:p>
    <w:p>
      <w:r>
        <w:t>关键词搜索：https://www.jiaokey.com/tag/INTERNATIONAL SYMPOSIUM ON LAELED AND UNLABELED ANTIBODDY IN CANCER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