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Sicilienne for violoncello and piano G minor opus 78 CB 189</w:t>
      </w:r>
    </w:p>
    <w:p>
      <w:r>
        <w:rPr>
          <w:rFonts w:ascii="宋体" w:hAnsi="宋体" w:eastAsia="宋体"/>
          <w:sz w:val="24"/>
        </w:rPr>
        <w:t>Gabriel Fauré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Sicilienne for violoncello and piano G minor opus 78 CB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本书出售、求购地址：https://www.jiaokey.com/book/detail/40727705.html</w:t>
      </w:r>
    </w:p>
    <w:p>
      <w:r>
        <w:t>更多相关图书推荐：https://www.jiaokey.com</w:t>
      </w:r>
    </w:p>
    <w:p>
      <w:r>
        <w:t>Gabriel Fauré 其他作品：https://www.jiaokey.com/tag/Gabriel Fauré.html</w:t>
      </w:r>
    </w:p>
    <w:p>
      <w:r>
        <w:t>关键词搜索：https://www.jiaokey.com/tag/Sicilienne for violoncello and piano G minor opus 78 CB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