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Variations First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Variations First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本书出售、求购地址：https://www.jiaokey.com/book/detail/40727720.html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关键词搜索：https://www.jiaokey.com/tag/Piano Variations First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