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claude achille Debussy Petite Suite Transcription pour violoncelle et piano par zoltan kocsis z.13622</w:t>
      </w:r>
    </w:p>
    <w:p>
      <w:r>
        <w:rPr>
          <w:rFonts w:ascii="宋体" w:hAnsi="宋体" w:eastAsia="宋体"/>
          <w:sz w:val="24"/>
        </w:rPr>
        <w:t>claude achille Debussy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claude achille Debussy Petite Suite Transcription pour violoncelle et piano par zoltan kocsis z.13622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achille Debussy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本书出售、求购地址：https://www.jiaokey.com/book/detail/40727745.html</w:t>
      </w:r>
    </w:p>
    <w:p>
      <w:r>
        <w:t>更多相关图书推荐：https://www.jiaokey.com</w:t>
      </w:r>
    </w:p>
    <w:p>
      <w:r>
        <w:t>claude achille Debussy 其他作品：https://www.jiaokey.com/tag/claude achille Debussy.html</w:t>
      </w:r>
    </w:p>
    <w:p>
      <w:r>
        <w:t>关键词搜索：https://www.jiaokey.com/tag/claude achille Debussy Petite Suite Transcription pour violoncelle et piano par zoltan kocsis z.13622.html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