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Kolumbus ist noch nicht gestorben Die Entdeckung und Erschliessung Südamerikas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Kolumbus ist noch nicht gestorben Die Entdeckung und Erschliessung Südamerikas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Union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本书出售、求购地址：https://www.jiaokey.com/book/detail/40727883.html</w:t>
      </w:r>
    </w:p>
    <w:p>
      <w:r>
        <w:t>更多相关图书推荐：https://www.jiaokey.com</w:t>
      </w:r>
    </w:p>
    <w:p>
      <w:r>
        <w:t>Union Verlag 出版图书：https://www.jiaokey.com/tag/Union Verlag.html</w:t>
      </w:r>
    </w:p>
    <w:p>
      <w:r>
        <w:t>关键词搜索：https://www.jiaokey.com/tag/Kolumbus ist noch nicht gestorben Die Entdeckung und Erschliessung Südamerikas.html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