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Für den Garten selbstgebaut Zusammengestellt von der Zeitschrift Sch?ner wohnen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Für den Garten selbstgebaut Zusammengestellt von der Zeitschrift Sch?ner wohnen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 Maier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本书出售、求购地址：https://www.jiaokey.com/book/detail/40728028.html</w:t>
      </w:r>
    </w:p>
    <w:p>
      <w:r>
        <w:t>更多相关图书推荐：https://www.jiaokey.com</w:t>
      </w:r>
    </w:p>
    <w:p>
      <w:r>
        <w:t>Otto Maier 出版图书：https://www.jiaokey.com/tag/Otto Maier.html</w:t>
      </w:r>
    </w:p>
    <w:p>
      <w:r>
        <w:t>关键词搜索：https://www.jiaokey.com/tag/Für den Garten selbstgebaut Zusammengestellt von der Zeitschrift Sch?ner wohnen.html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