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sale and purchase of real property in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sale and purchase of real property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本书出售、求购地址：https://www.jiaokey.com/book/detail/40728124.html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sale and purchase of real property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