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comparison of ancient Near Eastern law collections prior to the first millennium BC</w:t>
      </w:r>
    </w:p>
    <w:p>
      <w:r>
        <w:rPr>
          <w:rFonts w:ascii="宋体" w:hAnsi="宋体" w:eastAsia="宋体"/>
          <w:sz w:val="24"/>
        </w:rPr>
        <w:t>Samuel A.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comparison of ancient Near Eastern law collections prior to the first millennium 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A.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Gorgias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本书出售、求购地址：https://www.jiaokey.com/book/detail/40728201.html</w:t>
      </w:r>
    </w:p>
    <w:p>
      <w:r>
        <w:t>更多相关图书推荐：https://www.jiaokey.com</w:t>
      </w:r>
    </w:p>
    <w:p>
      <w:r>
        <w:t>Samuel A. Jackson 其他作品：https://www.jiaokey.com/tag/Samuel A. Jackson.html</w:t>
      </w:r>
    </w:p>
    <w:p>
      <w:r>
        <w:t>Gorgias Press 出版图书：https://www.jiaokey.com/tag/Gorgias Press.html</w:t>
      </w:r>
    </w:p>
    <w:p>
      <w:r>
        <w:t>关键词搜索：https://www.jiaokey.com/tag/A comparison of ancient Near Eastern law collections prior to the first millennium 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