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JUSTICE  CASES AND LAWS IN FRANCE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JUSTICE  CASES AND LAWS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本书出售、求购地址：https://www.jiaokey.com/book/detail/40728232.html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关键词搜索：https://www.jiaokey.com/tag/MEDIEVAL JUSTICE  CASES AND LAWS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