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YEARBOOK OF EUROPEAN LEGAL STUDIES  VOLUME 10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YEARBOOK OF EUROPEAN LEGAL STUDIES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本书出售、求购地址：https://www.jiaokey.com/book/detail/40728243.html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CAMBRIDGE YEARBOOK OF EUROPEAN LEGAL STUDIES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