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PATENT SYSTEM  THE LAW AND PRACTICE OF THE EUROPEAN PATENT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PATENT SYSTEM  THE LAW AND PRACTICE OF THE EUROPEAN PATENT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本书出售、求购地址：https://www.jiaokey.com/book/detail/40728360.html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EUROPEAN PATENT SYSTEM  THE LAW AND PRACTICE OF THE EUROPEAN PATENT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