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  THE EXTERNAL LEGAL RELATIONS OF THE EUROPEAN UNION WITH MAJOR OIL-AND GAS-SUPPLYING COUNTRIES</w:t>
      </w:r>
    </w:p>
    <w:p>
      <w:r>
        <w:rPr>
          <w:rFonts w:ascii="宋体" w:hAnsi="宋体" w:eastAsia="宋体"/>
          <w:sz w:val="24"/>
        </w:rPr>
        <w:t>SANAM S HAGHIGHI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  THE EXTERNAL LEGAL RELATIONS OF THE EUROPEAN UNION WITH MAJOR OIL-AND GAS-SUPPLYING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SANAM S HAGHIGHI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本书出售、求购地址：https://www.jiaokey.com/book/detail/40728461.html</w:t>
      </w:r>
    </w:p>
    <w:p>
      <w:r>
        <w:t>更多相关图书推荐：https://www.jiaokey.com</w:t>
      </w:r>
    </w:p>
    <w:p>
      <w:r>
        <w:t>SANAM S HAGHIGHI 其他作品：https://www.jiaokey.com/tag/SANAM S HAGHIGHI.html</w:t>
      </w:r>
    </w:p>
    <w:p>
      <w:r>
        <w:t>HART PUBLISHING 出版图书：https://www.jiaokey.com/tag/HART PUBLISHING.html</w:t>
      </w:r>
    </w:p>
    <w:p>
      <w:r>
        <w:t>关键词搜索：https://www.jiaokey.com/tag/ENERGY SECURITY  THE EXTERNAL LEGAL RELATIONS OF THE EUROPEAN UNION WITH MAJOR OIL-AND GAS-SUPPLYING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