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ISSUES IN EUROPEAN FINANCIAL AND INSOLVENCY LAW  PERSPECTIVES FROM FRANCE AND THE UK</w:t>
      </w:r>
    </w:p>
    <w:p>
      <w:r>
        <w:rPr>
          <w:rFonts w:ascii="宋体" w:hAnsi="宋体" w:eastAsia="宋体"/>
          <w:sz w:val="24"/>
        </w:rPr>
        <w:t>LOUISE GULLIFER AND PHILIPPE THéRY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ISSUES IN EUROPEAN FINANCIAL AND INSOLVENCY LAW  PERSPECTIVES FROM FRANCE AND THE UK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LOUISE GULLIFER AND PHILIPPE THéRY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本书出售、求购地址：https://www.jiaokey.com/book/detail/40728720.html</w:t>
      </w:r>
    </w:p>
    <w:p>
      <w:r>
        <w:t>更多相关图书推荐：https://www.jiaokey.com</w:t>
      </w:r>
    </w:p>
    <w:p>
      <w:r>
        <w:t>LOUISE GULLIFER AND PHILIPPE THéRY 其他作品：https://www.jiaokey.com/tag/LOUISE GULLIFER AND PHILIPPE THéRY.html</w:t>
      </w:r>
    </w:p>
    <w:p>
      <w:r>
        <w:t>HART PUBLISHING 出版图书：https://www.jiaokey.com/tag/HART PUBLISHING.html</w:t>
      </w:r>
    </w:p>
    <w:p>
      <w:r>
        <w:t>关键词搜索：https://www.jiaokey.com/tag/CURRENT ISSUES IN EUROPEAN FINANCIAL AND INSOLVENCY LAW  PERSPECTIVES FROM FRANCE AND THE UK.html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