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本书出售、求购地址：https://www.jiaokey.com/book/detail/40728811.html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关键词搜索：https://www.jiaokey.com/tag/LAW AND RELIGION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