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ENFORCEMENT OF INTERNATIONAL CONTRACTS IN THE EUROPEAN UNION  CONVERGENCE AND DIVERGENCE BETWEEN BRUSSELS I AND ROME I</w:t>
      </w:r>
    </w:p>
    <w:p>
      <w:r>
        <w:rPr>
          <w:rFonts w:ascii="宋体" w:hAnsi="宋体" w:eastAsia="宋体"/>
          <w:sz w:val="24"/>
        </w:rPr>
        <w:t>JOHAN MEEUSEN AND GERT STRAETMANS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ENFORCEMENT OF INTERNATIONAL CONTRACTS IN THE EUROPEAN UNION  CONVERGENCE AND DIVERGENCE BETWEEN BRUSSELS I AND ROME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 MEEUSEN AND GERT STRAETMANS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INTERSENTIA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本书出售、求购地址：https://www.jiaokey.com/book/detail/40728846.html</w:t>
      </w:r>
    </w:p>
    <w:p>
      <w:r>
        <w:t>更多相关图书推荐：https://www.jiaokey.com</w:t>
      </w:r>
    </w:p>
    <w:p>
      <w:r>
        <w:t>JOHAN MEEUSEN AND GERT STRAETMANS 其他作品：https://www.jiaokey.com/tag/JOHAN MEEUSEN AND GERT STRAETMANS.html</w:t>
      </w:r>
    </w:p>
    <w:p>
      <w:r>
        <w:t>INTERSENTIA 出版图书：https://www.jiaokey.com/tag/INTERSENTIA.html</w:t>
      </w:r>
    </w:p>
    <w:p>
      <w:r>
        <w:t>关键词搜索：https://www.jiaokey.com/tag/ENFORCEMENT OF INTERNATIONAL CONTRACTS IN THE EUROPEAN UNION  CONVERGENCE AND DIVERGENCE BETWEEN BRUSSELS I AND ROME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