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DIGEST  CONTINUATION VOLUME  G  1984-1985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DIGEST  CONTINUATION VOLUME  G 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本书出售、求购地址：https://www.jiaokey.com/book/detail/40728987.html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DIGEST  CONTINUATION VOLUME  G 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