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VICTORIANS AGAINST THE GALLOWS  CAPITAL PUNISHMENT AND THE ABOLITIONIST MOVEMENT IN NINETEENTH-CENTURY BRITAIN</w:t>
      </w:r>
    </w:p>
    <w:p>
      <w:r>
        <w:rPr>
          <w:rFonts w:ascii="宋体" w:hAnsi="宋体" w:eastAsia="宋体"/>
          <w:sz w:val="24"/>
        </w:rPr>
        <w:t>JAMES GREGORY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VICTORIANS AGAINST THE GALLOWS  CAPITAL PUNISHMENT AND THE ABOLITIONIST MOVEMENT IN NINETEENTH-CENTURY BRITAIN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GREGORY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I.B.TAURIS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本书出售、求购地址：https://www.jiaokey.com/book/detail/40729014.html</w:t>
      </w:r>
    </w:p>
    <w:p>
      <w:r>
        <w:t>更多相关图书推荐：https://www.jiaokey.com</w:t>
      </w:r>
    </w:p>
    <w:p>
      <w:r>
        <w:t>JAMES GREGORY 其他作品：https://www.jiaokey.com/tag/JAMES GREGORY.html</w:t>
      </w:r>
    </w:p>
    <w:p>
      <w:r>
        <w:t>I.B.TAURIS 出版图书：https://www.jiaokey.com/tag/I.B.TAURIS.html</w:t>
      </w:r>
    </w:p>
    <w:p>
      <w:r>
        <w:t>关键词搜索：https://www.jiaokey.com/tag/VICTORIANS AGAINST THE GALLOWS  CAPITAL PUNISHMENT AND THE ABOLITIONIST MOVEMENT IN NINETEENTH-CENTURY BRITAIN.html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