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GOODS IN TRANSIT AND FREIGHT FORWARDING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GOODS IN TRANSIT AND FREIGHT FORWARDING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本书出售、求购地址：https://www.jiaokey.com/book/detail/40729073.html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关键词搜索：https://www.jiaokey.com/tag/GOODS IN TRANSIT AND FREIGHT FORWARDING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