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VAT AND PROPERTY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VAT AND PROPERTY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本书出售、求购地址：https://www.jiaokey.com/book/detail/40729285.html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关键词搜索：https://www.jiaokey.com/tag/VAT AND PROPERTY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