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TORT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TORT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本书出售、求购地址：https://www.jiaokey.com/book/detail/40729316.html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TORT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