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ASPECTS OF ISLAMIC BANKING  A COMPARATIVE LOOK AT THE UNITED KINGDOM AND MALAYSIA</w:t>
      </w:r>
    </w:p>
    <w:p>
      <w:r>
        <w:rPr>
          <w:rFonts w:ascii="宋体" w:hAnsi="宋体" w:eastAsia="宋体"/>
          <w:sz w:val="24"/>
        </w:rPr>
        <w:t>ABDUL KARIM ALDOHNI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ASPECTS OF ISLAMIC BANKING  A COMPARATIVE LOOK AT THE UNITED KINGDOM AND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KARIM ALDOHNI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本书出售、求购地址：https://www.jiaokey.com/book/detail/40729360.html</w:t>
      </w:r>
    </w:p>
    <w:p>
      <w:r>
        <w:t>更多相关图书推荐：https://www.jiaokey.com</w:t>
      </w:r>
    </w:p>
    <w:p>
      <w:r>
        <w:t>ABDUL KARIM ALDOHNI 其他作品：https://www.jiaokey.com/tag/ABDUL KARIM ALDOHNI.html</w:t>
      </w:r>
    </w:p>
    <w:p>
      <w:r>
        <w:t>ROUTLEDGE 出版图书：https://www.jiaokey.com/tag/ROUTLEDGE.html</w:t>
      </w:r>
    </w:p>
    <w:p>
      <w:r>
        <w:t>关键词搜索：https://www.jiaokey.com/tag/THE LEGAL AND REGULATORY ASPECTS OF ISLAMIC BANKING  A COMPARATIVE LOOK AT THE UNITED KINGDOM AND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